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书名：元素传说  4  凤凰神木之杖</w:t>
      </w:r>
    </w:p>
    <w:p>
      <w:r>
        <w:t>作者：顶猫の小姐著；蜜桃工作室绘</w:t>
      </w:r>
    </w:p>
    <w:p>
      <w:r>
        <w:t>出版社：成都:四川少年儿童出版社,2013.05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元素传说  4  凤凰神木之杖 评论地址：https://www.jiaokey.com/book/detail/13799352.html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