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小阳台变身梦想花园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小阳台变身梦想花园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本书出售、求购地址：https://www.jiaokey.com/book/detail/13799343.html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关键词搜索：https://www.jiaokey.com/tag/小阳台变身梦想花园.html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