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书名：麦咭先锋  6  啵啰啵啰星球来袭</w:t>
      </w:r>
    </w:p>
    <w:p>
      <w:r>
        <w:t>作者：王浩之编</w:t>
      </w:r>
    </w:p>
    <w:p>
      <w:r>
        <w:t>出版社：北京:连环画出版社,2012.08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麦咭先锋  6  啵啰啵啰星球来袭 评论地址：https://www.jiaokey.com/book/detail/13799332.html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