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  华东  中南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  华东  中南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本书出售、求购地址：https://www.jiaokey.com/book/detail/13799327.html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关键词搜索：https://www.jiaokey.com/tag/中国地理  华东  中南.html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