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中考数学考点破解  压轴题万能套路</w:t>
      </w:r>
    </w:p>
    <w:p>
      <w:r>
        <w:rPr>
          <w:rFonts w:ascii="宋体" w:hAnsi="宋体" w:eastAsia="宋体"/>
          <w:sz w:val="24"/>
        </w:rPr>
        <w:t>章一心，李艳梅，庞晓亮著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中考数学考点破解  压轴题万能套路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章一心，李艳梅，庞晓亮著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本书出售、求购地址：https://www.jiaokey.com/book/detail/13799325.html</w:t>
      </w:r>
    </w:p>
    <w:p>
      <w:r>
        <w:t>更多相关图书推荐：https://www.jiaokey.com</w:t>
      </w:r>
    </w:p>
    <w:p>
      <w:r>
        <w:t>章一心，李艳梅，庞晓亮著 其他作品：https://www.jiaokey.com/tag/章一心，李艳梅，庞晓亮著.html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关键词搜索：https://www.jiaokey.com/tag/中学数学课-初中-题解-升学参考资料.html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