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罗曼·罗兰,陈晓晖编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罗曼·罗兰,陈晓晖编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9787544839907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托尔斯泰，L.N.（1828-1910）-传记-少儿读物-米开朗基罗，B.（1475-1564）-传记-少儿读物-贝多芬，L.V.（1770-1827）-传记-少儿读物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名人传》是外国文学名著之一，是由法国二十世纪的一位杰出的现实主义作家罗曼·罗兰所作，该书由三个名人的传记组成：贝多芬、米开朗琪罗和托尔斯泰。通过这几部传记，作者试图恢复二十世纪文学崇高的人道主义传统，恢复其丰富多彩的人物性格。</w:t>
      </w:r>
    </w:p>
    <w:p/>
    <w:p>
      <w:r>
        <w:t>本书出售、求购地址：https://www.jiaokey.com/book/detail/13799314.html</w:t>
      </w:r>
    </w:p>
    <w:p>
      <w:r>
        <w:t>更多世界人物传记图书推荐：https://www.jiaokey.com</w:t>
      </w:r>
    </w:p>
    <w:p>
      <w:r>
        <w:t>罗曼·罗兰,陈晓晖编 其他作品：https://www.jiaokey.com/tag/罗曼·罗兰,陈晓晖编.html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关键词搜索：https://www.jiaokey.com/tag/托尔斯泰，L.N.（1828-1910）-传记-少儿读物-米开朗基罗，B.（1475-1564）-传记-少儿读物-贝多芬，L.V.（1770-1827）-传记-少儿读物.html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