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成长必读名家美卷书系  怀念母亲  季羡林专集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成长必读名家美卷书系  怀念母亲  季羡林专集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本书出售、求购地址：https://www.jiaokey.com/book/detail/13799310.html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关键词搜索：https://www.jiaokey.com/tag/成长必读名家美卷书系  怀念母亲  季羡林专集.html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