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HRBP是这样炼成的之“菜鸟起飞”  迈向人力资源业务伙伴的修炼之路</w:t>
      </w:r>
    </w:p>
    <w:p>
      <w:r>
        <w:rPr>
          <w:rFonts w:ascii="宋体" w:hAnsi="宋体" w:eastAsia="宋体"/>
          <w:sz w:val="24"/>
        </w:rPr>
        <w:t>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HRBP是这样炼成的之“菜鸟起飞”  迈向人力资源业务伙伴的修炼之路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本书出售、求购地址：https://www.jiaokey.com/book/detail/13799267.html</w:t>
      </w:r>
    </w:p>
    <w:p>
      <w:r>
        <w:t>更多相关图书推荐：https://www.jiaokey.com</w:t>
      </w:r>
    </w:p>
    <w:p>
      <w:r>
        <w:t>新海著 其他作品：https://www.jiaokey.com/tag/新海著.html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关键词搜索：https://www.jiaokey.com/tag/HRBP是这样炼成的之“菜鸟起飞”  迈向人力资源业务伙伴的修炼之路.html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