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书名：贵州，等你来</w:t>
      </w:r>
    </w:p>
    <w:p>
      <w:r>
        <w:t>作者：《尚洲旅图》编委会编著</w:t>
      </w:r>
    </w:p>
    <w:p>
      <w:r>
        <w:t>出版社：北京:星球地图出版社,2015.06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贵州，等你来 评论地址：https://www.jiaokey.com/book/detail/13799263.html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