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近代中国税收现代化进程的思想史考察</w:t>
      </w:r>
    </w:p>
    <w:p>
      <w:r>
        <w:rPr>
          <w:rFonts w:ascii="宋体" w:hAnsi="宋体" w:eastAsia="宋体"/>
          <w:sz w:val="24"/>
        </w:rPr>
        <w:t>付志宇著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近代中国税收现代化进程的思想史考察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付志宇著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本书出售、求购地址：https://www.jiaokey.com/book/detail/13799262.html</w:t>
      </w:r>
    </w:p>
    <w:p>
      <w:r>
        <w:t>更多相关图书推荐：https://www.jiaokey.com</w:t>
      </w:r>
    </w:p>
    <w:p>
      <w:r>
        <w:t>付志宇著 其他作品：https://www.jiaokey.com/tag/付志宇著.html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关键词搜索：https://www.jiaokey.com/tag/近代中国税收现代化进程的思想史考察.html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