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最美的季节去最美的地方  中国篇  旅游交通  2015版</w:t>
      </w:r>
    </w:p>
    <w:p>
      <w:r>
        <w:rPr>
          <w:rFonts w:ascii="宋体" w:hAnsi="宋体" w:eastAsia="宋体"/>
          <w:sz w:val="24"/>
        </w:rPr>
        <w:t>刘丹萍，李洁编著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最美的季节去最美的地方  中国篇  旅游交通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本书出售、求购地址：https://www.jiaokey.com/book/detail/13799234.html</w:t>
      </w:r>
    </w:p>
    <w:p>
      <w:r>
        <w:t>更多相关图书推荐：https://www.jiaokey.com</w:t>
      </w:r>
    </w:p>
    <w:p>
      <w:r>
        <w:t>刘丹萍，李洁编著 其他作品：https://www.jiaokey.com/tag/刘丹萍，李洁编著.html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关键词搜索：https://www.jiaokey.com/tag/最美的季节去最美的地方  中国篇  旅游交通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