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第四季  末日审判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第四季  末日审判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关键词搜索：https://www.jiaokey.com/tag/天机  第四季  末日审判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