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历史传奇小说集  荒村无字碑</w:t>
      </w:r>
    </w:p>
    <w:p>
      <w:r>
        <w:rPr>
          <w:rFonts w:ascii="宋体" w:hAnsi="宋体" w:eastAsia="宋体"/>
          <w:sz w:val="24"/>
        </w:rPr>
        <w:t>力歌著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历史传奇小说集  荒村无字碑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本书出售、求购地址：https://www.jiaokey.com/book/detail/13799216.html</w:t>
      </w:r>
    </w:p>
    <w:p>
      <w:r>
        <w:t>更多相关图书推荐：https://www.jiaokey.com</w:t>
      </w:r>
    </w:p>
    <w:p>
      <w:r>
        <w:t>力歌著 其他作品：https://www.jiaokey.com/tag/力歌著.html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关键词搜索：https://www.jiaokey.com/tag/历史传奇小说集  荒村无字碑.html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