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马云创业公开课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马云创业公开课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本书出售、求购地址：https://www.jiaokey.com/book/detail/13799215.html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关键词搜索：https://www.jiaokey.com/tag/马云创业公开课.html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