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百姓家史系列丛书  母亲走过的路</w:t>
      </w:r>
    </w:p>
    <w:p>
      <w:r>
        <w:rPr>
          <w:rFonts w:ascii="宋体" w:hAnsi="宋体" w:eastAsia="宋体"/>
          <w:sz w:val="24"/>
        </w:rPr>
        <w:t>刘存英著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百姓家史系列丛书  母亲走过的路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本书出售、求购地址：https://www.jiaokey.com/book/detail/13799204.html</w:t>
      </w:r>
    </w:p>
    <w:p>
      <w:r>
        <w:t>更多相关图书推荐：https://www.jiaokey.com</w:t>
      </w:r>
    </w:p>
    <w:p>
      <w:r>
        <w:t>刘存英著 其他作品：https://www.jiaokey.com/tag/刘存英著.html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关键词搜索：https://www.jiaokey.com/tag/百姓家史系列丛书  母亲走过的路.html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