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少儿版藏地小说三部曲  珠穆朗玛雪人不哭</w:t>
      </w:r>
    </w:p>
    <w:p>
      <w:r>
        <w:rPr>
          <w:rFonts w:ascii="宋体" w:hAnsi="宋体" w:eastAsia="宋体"/>
          <w:sz w:val="24"/>
        </w:rPr>
        <w:t>张祖文著；阿朗绘画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少儿版藏地小说三部曲  珠穆朗玛雪人不哭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张祖文著；阿朗绘画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本书出售、求购地址：https://www.jiaokey.com/book/detail/13799194.html</w:t>
      </w:r>
    </w:p>
    <w:p>
      <w:r>
        <w:t>更多相关图书推荐：https://www.jiaokey.com</w:t>
      </w:r>
    </w:p>
    <w:p>
      <w:r>
        <w:t>张祖文著；阿朗绘画 其他作品：https://www.jiaokey.com/tag/张祖文著；阿朗绘画.html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关键词搜索：https://www.jiaokey.com/tag/少儿版藏地小说三部曲  珠穆朗玛雪人不哭.html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