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男女心经  致婚恋男女的999条情感物语  经典珍藏版</w:t>
      </w:r>
    </w:p>
    <w:p>
      <w:r>
        <w:rPr>
          <w:rFonts w:ascii="宋体" w:hAnsi="宋体" w:eastAsia="宋体"/>
          <w:sz w:val="24"/>
        </w:rPr>
        <w:t>张运华，郭小娟编著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男女心经  致婚恋男女的999条情感物语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张运华，郭小娟编著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本书出售、求购地址：https://www.jiaokey.com/book/detail/13799173.html</w:t>
      </w:r>
    </w:p>
    <w:p>
      <w:r>
        <w:t>更多相关图书推荐：https://www.jiaokey.com</w:t>
      </w:r>
    </w:p>
    <w:p>
      <w:r>
        <w:t>张运华，郭小娟编著 其他作品：https://www.jiaokey.com/tag/张运华，郭小娟编著.html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关键词搜索：https://www.jiaokey.com/tag/男女心经  致婚恋男女的999条情感物语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