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汽车的发明与高科技  传奇篇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汽车的发明与高科技  传奇篇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本书出售、求购地址：https://www.jiaokey.com/book/detail/13799163.html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关键词搜索：https://www.jiaokey.com/tag/汽车的发明与高科技  传奇篇.html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