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启迪心灵的经典故事  神灯的故事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启迪心灵的经典故事  神灯的故事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本书出售、求购地址：https://www.jiaokey.com/book/detail/13799160.html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关键词搜索：https://www.jiaokey.com/tag/启迪心灵的经典故事  神灯的故事.html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