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别让心态毁了你  终身受益版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别让心态毁了你  终身受益版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本书出售、求购地址：https://www.jiaokey.com/book/detail/13799142.html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关键词搜索：https://www.jiaokey.com/tag/别让心态毁了你  终身受益版.html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