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成长必读名家美卷书系  故都的秋  郁达夫专集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成长必读名家美卷书系  故都的秋  郁达夫专集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本书出售、求购地址：https://www.jiaokey.com/book/detail/13799125.html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关键词搜索：https://www.jiaokey.com/tag/成长必读名家美卷书系  故都的秋  郁达夫专集.html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