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军犬传奇</w:t>
      </w:r>
    </w:p>
    <w:p>
      <w:r>
        <w:rPr>
          <w:rFonts w:ascii="宋体" w:hAnsi="宋体" w:eastAsia="宋体"/>
          <w:sz w:val="24"/>
        </w:rPr>
        <w:t>（美）艾伯特·帕森·特哈尼著；陈耀锐译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（美）艾伯特·帕森·特哈尼著；陈耀锐译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本书出售、求购地址：https://www.jiaokey.com/book/detail/13799104.html</w:t>
      </w:r>
    </w:p>
    <w:p>
      <w:r>
        <w:t>更多相关图书推荐：https://www.jiaokey.com</w:t>
      </w:r>
    </w:p>
    <w:p>
      <w:r>
        <w:t>（美）艾伯特·帕森·特哈尼著；陈耀锐译 其他作品：https://www.jiaokey.com/tag/（美）艾伯特·帕森·特哈尼著；陈耀锐译.html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关键词搜索：https://www.jiaokey.com/tag/军犬传奇.html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