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诺曼底间谍战</w:t>
      </w:r>
    </w:p>
    <w:p>
      <w:r>
        <w:rPr>
          <w:rFonts w:ascii="宋体" w:hAnsi="宋体" w:eastAsia="宋体"/>
          <w:sz w:val="24"/>
        </w:rPr>
        <w:t>（英）本·麦金泰尔著；梁青译；秦煊等校译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诺曼底间谍战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（英）本·麦金泰尔著；梁青译；秦煊等校译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本书出售、求购地址：https://www.jiaokey.com/book/detail/13799087.html</w:t>
      </w:r>
    </w:p>
    <w:p>
      <w:r>
        <w:t>更多相关图书推荐：https://www.jiaokey.com</w:t>
      </w:r>
    </w:p>
    <w:p>
      <w:r>
        <w:t>（英）本·麦金泰尔著；梁青译；秦煊等校译 其他作品：https://www.jiaokey.com/tag/（英）本·麦金泰尔著；梁青译；秦煊等校译.html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关键词搜索：https://www.jiaokey.com/tag/诺曼底间谍战.html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