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书名：瓜果食物这样吃最美味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瓜果食物这样吃最美味 评论地址：https://www.jiaokey.com/book/detail/13799081.html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