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达斡尔族卷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达斡尔族卷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本书出售、求购地址：https://www.jiaokey.com/book/detail/13799046.html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达斡尔族卷.html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