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撒拉族卷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撒拉族卷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本书出售、求购地址：https://www.jiaokey.com/book/detail/13799044.html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撒拉族卷.html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