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演讲比赛出彩论</w:t>
      </w:r>
    </w:p>
    <w:p>
      <w:r>
        <w:rPr>
          <w:rFonts w:ascii="宋体" w:hAnsi="宋体" w:eastAsia="宋体"/>
          <w:sz w:val="24"/>
        </w:rPr>
        <w:t>张宏梁，张亚芬，逯登宇著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演讲比赛出彩论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张宏梁，张亚芬，逯登宇著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本书出售、求购地址：https://www.jiaokey.com/book/detail/13799041.html</w:t>
      </w:r>
    </w:p>
    <w:p>
      <w:r>
        <w:t>更多相关图书推荐：https://www.jiaokey.com</w:t>
      </w:r>
    </w:p>
    <w:p>
      <w:r>
        <w:t>张宏梁，张亚芬，逯登宇著 其他作品：https://www.jiaokey.com/tag/张宏梁，张亚芬，逯登宇著.html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关键词搜索：https://www.jiaokey.com/tag/演讲比赛出彩论.html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