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阿贝贝给胡萝卜写信  拼音版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阿贝贝给胡萝卜写信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本书出售、求购地址：https://www.jiaokey.com/book/detail/13799030.html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关键词搜索：https://www.jiaokey.com/tag/阿贝贝给胡萝卜写信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