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书名：毕业论文写作与答辩</w:t>
      </w:r>
    </w:p>
    <w:p>
      <w:r>
        <w:t>作者：武丽志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毕业论文写作与答辩 评论地址：https://www.jiaokey.com/book/detail/13799020.html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