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2015年国家司法考试  徐金桂解行政</w:t>
      </w:r>
    </w:p>
    <w:p>
      <w:r>
        <w:rPr>
          <w:rFonts w:ascii="宋体" w:hAnsi="宋体" w:eastAsia="宋体"/>
          <w:sz w:val="24"/>
        </w:rPr>
        <w:t>徐金桂编著；厚大出品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2015年国家司法考试  徐金桂解行政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徐金桂编著；厚大出品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本书出售、求购地址：https://www.jiaokey.com/book/detail/13799019.html</w:t>
      </w:r>
    </w:p>
    <w:p>
      <w:r>
        <w:t>更多相关图书推荐：https://www.jiaokey.com</w:t>
      </w:r>
    </w:p>
    <w:p>
      <w:r>
        <w:t>徐金桂编著；厚大出品 其他作品：https://www.jiaokey.com/tag/徐金桂编著；厚大出品.html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关键词搜索：https://www.jiaokey.com/tag/2015年国家司法考试  徐金桂解行政.html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