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书名：来自巴黎的十字绣  针尖上的甜点与美食</w:t>
      </w:r>
    </w:p>
    <w:p>
      <w:r>
        <w:t>作者：（法）维罗妮可·昂然热著；黄绍华译</w:t>
      </w:r>
    </w:p>
    <w:p>
      <w:r>
        <w:t>出版社：郑州:河南科学技术出版社,2015.07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来自巴黎的十字绣  针尖上的甜点与美食 评论地址：https://www.jiaokey.com/book/detail/13798999.html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