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建筑在“地狱”上的“天堂”  从电影认识上海本土都市认同的形成  1937-1945</w:t>
      </w:r>
    </w:p>
    <w:p>
      <w:r>
        <w:rPr>
          <w:rFonts w:ascii="宋体" w:hAnsi="宋体" w:eastAsia="宋体"/>
          <w:sz w:val="24"/>
        </w:rPr>
        <w:t>林黎著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建筑在“地狱”上的“天堂”  从电影认识上海本土都市认同的形成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本书出售、求购地址：https://www.jiaokey.com/book/detail/13798953.html</w:t>
      </w:r>
    </w:p>
    <w:p>
      <w:r>
        <w:t>更多相关图书推荐：https://www.jiaokey.com</w:t>
      </w:r>
    </w:p>
    <w:p>
      <w:r>
        <w:t>林黎著 其他作品：https://www.jiaokey.com/tag/林黎著.html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关键词搜索：https://www.jiaokey.com/tag/建筑在“地狱”上的“天堂”  从电影认识上海本土都市认同的形成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