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婴幼儿养育和早期教育实用手册</w:t>
      </w:r>
    </w:p>
    <w:p>
      <w:r>
        <w:rPr>
          <w:rFonts w:ascii="宋体" w:hAnsi="宋体" w:eastAsia="宋体"/>
          <w:sz w:val="24"/>
        </w:rPr>
        <w:t>&lt;font color=Red&gt;鲍&lt;/font&gt;秀兰等著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婴幼儿养育和早期教育实用手册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color=Red&gt;鲍&lt;/font&gt;秀兰等著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早期教育-手册-婴幼儿-哺育-手册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本书出售、求购地址：https://www.jiaokey.com/book/detail/13798946.html</w:t>
      </w:r>
    </w:p>
    <w:p>
      <w:r>
        <w:t>更多相关图书推荐：https://www.jiaokey.com</w:t>
      </w:r>
    </w:p>
    <w:p>
      <w:r>
        <w:t>&lt;font color=Red&gt;鲍&lt;/font&gt;秀兰等著 其他作品：https://www.jiaokey.com/tag/&lt;font color=Red&gt;鲍&lt;/font&gt;秀兰等著.html</w:t>
      </w:r>
    </w:p>
    <w:p>
      <w:r>
        <w:t>北京:中国妇女出版社,2015.06 出版图书：https://www.jiaokey.com/tag/北京:中国妇女出版社,2015.06.html</w:t>
      </w:r>
    </w:p>
    <w:p>
      <w:r>
        <w:t>关键词搜索：https://www.jiaokey.com/tag/早期教育-手册-婴幼儿-哺育-手册.html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