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书名：五谷杂粮最养生  一谷补一脏 健康中国人</w:t>
      </w:r>
    </w:p>
    <w:p>
      <w:r>
        <w:t>作者：田元祥著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五谷杂粮最养生  一谷补一脏 健康中国人 评论地址：https://www.jiaokey.com/book/detail/13798940.html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