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书名：最好的药在餐桌上  心脑血管疾病的健康吃法</w:t>
      </w:r>
    </w:p>
    <w:p>
      <w:r>
        <w:t>作者：彭玉清著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最好的药在餐桌上  心脑血管疾病的健康吃法 评论地址：https://www.jiaokey.com/book/detail/13798915.html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