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简单手工大百科  80余款最经典、最具人气的手工作品大集合！</w:t>
      </w:r>
    </w:p>
    <w:p>
      <w:r>
        <w:rPr>
          <w:rFonts w:ascii="宋体" w:hAnsi="宋体" w:eastAsia="宋体"/>
          <w:sz w:val="24"/>
        </w:rPr>
        <w:t>（日）阿部知子著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简单手工大百科  80余款最经典、最具人气的手工作品大集合！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本书出售、求购地址：https://www.jiaokey.com/book/detail/13798910.html</w:t>
      </w:r>
    </w:p>
    <w:p>
      <w:r>
        <w:t>更多相关图书推荐：https://www.jiaokey.com</w:t>
      </w:r>
    </w:p>
    <w:p>
      <w:r>
        <w:t>（日）阿部知子著 其他作品：https://www.jiaokey.com/tag/（日）阿部知子著.html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关键词搜索：https://www.jiaokey.com/tag/简单手工大百科  80余款最经典、最具人气的手工作品大集合！.html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