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标准西语看这本就够了  从发音到会话一次学会</w:t>
      </w:r>
    </w:p>
    <w:p>
      <w:r>
        <w:rPr>
          <w:rFonts w:ascii="宋体" w:hAnsi="宋体" w:eastAsia="宋体"/>
          <w:sz w:val="24"/>
        </w:rPr>
        <w:t>（韩）李康赫著；庄君译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标准西语看这本就够了  从发音到会话一次学会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（韩）李康赫著；庄君译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本书出售、求购地址：https://www.jiaokey.com/book/detail/13798903.html</w:t>
      </w:r>
    </w:p>
    <w:p>
      <w:r>
        <w:t>更多相关图书推荐：https://www.jiaokey.com</w:t>
      </w:r>
    </w:p>
    <w:p>
      <w:r>
        <w:t>（韩）李康赫著；庄君译 其他作品：https://www.jiaokey.com/tag/（韩）李康赫著；庄君译.html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关键词搜索：https://www.jiaokey.com/tag/标准西语看这本就够了  从发音到会话一次学会.html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