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最新初中生记叙文大全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最新初中生记叙文大全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本书出售、求购地址：https://www.jiaokey.com/book/detail/13798899.html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关键词搜索：https://www.jiaokey.com/tag/记叙文-写作-初中-教学参考资料.html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