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书名：旌德记忆</w:t>
      </w:r>
    </w:p>
    <w:p>
      <w:r>
        <w:t>作者：方光华主编；政协旌德县委员会编</w:t>
      </w:r>
    </w:p>
    <w:p>
      <w:r>
        <w:t>出版社：合肥:合肥工业大学出版社,2015.01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旌德记忆 评论地址：https://www.jiaokey.com/book/detail/13798891.html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