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端午的鸭蛋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端午的鸭蛋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本书出售、求购地址：https://www.jiaokey.com/book/detail/13798890.html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关键词搜索：https://www.jiaokey.com/tag/端午的鸭蛋.html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