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书名：武夫当权  督军团传</w:t>
      </w:r>
    </w:p>
    <w:p>
      <w:r>
        <w:t>作者：陶菊隐著</w:t>
      </w:r>
    </w:p>
    <w:p>
      <w:r>
        <w:t>出版社：北京:群言出版社,2015.06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武夫当权  督军团传 评论地址：https://www.jiaokey.com/book/detail/13798889.html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