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  未经披露的照片档案，从巴巴罗萨到柏林之战</w:t>
      </w:r>
    </w:p>
    <w:p>
      <w:r>
        <w:rPr>
          <w:rFonts w:ascii="宋体" w:hAnsi="宋体" w:eastAsia="宋体"/>
          <w:sz w:val="24"/>
        </w:rPr>
        <w:t>（英）威尔·福勒著；张国良，邓永卫译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  未经披露的照片档案，从巴巴罗萨到柏林之战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（英）威尔·福勒著；张国良，邓永卫译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本书出售、求购地址：https://www.jiaokey.com/book/detail/13798887.html</w:t>
      </w:r>
    </w:p>
    <w:p>
      <w:r>
        <w:t>更多相关图书推荐：https://www.jiaokey.com</w:t>
      </w:r>
    </w:p>
    <w:p>
      <w:r>
        <w:t>（英）威尔·福勒著；张国良，邓永卫译 其他作品：https://www.jiaokey.com/tag/（英）威尔·福勒著；张国良，邓永卫译.html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关键词搜索：https://www.jiaokey.com/tag/东线  未经披露的照片档案，从巴巴罗萨到柏林之战.html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