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书名：一级警报：今天是末日！  探秘史前恐龙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总页数：121</w:t>
      </w:r>
    </w:p>
    <w:p>
      <w:r>
        <w:t>更多请访问教客网: www.jiaokey.com</w:t>
      </w:r>
    </w:p>
    <w:p>
      <w:r>
        <w:t>一级警报：今天是末日！  探秘史前恐龙 评论地址：https://www.jiaokey.com/book/detail/13798883.html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