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书名：这些动物不一般  探秘哺乳动物  2</w:t>
      </w:r>
    </w:p>
    <w:p>
      <w:r>
        <w:t>作者：邢涛总策划；龚勋主编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总页数：121</w:t>
      </w:r>
    </w:p>
    <w:p>
      <w:r>
        <w:t>更多请访问教客网: www.jiaokey.com</w:t>
      </w:r>
    </w:p>
    <w:p>
      <w:r>
        <w:t>这些动物不一般  探秘哺乳动物  2 评论地址：https://www.jiaokey.com/book/detail/13798867.html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