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小小姐绘色缤纷系列  3  淑女绘  雪花的快乐</w:t>
      </w:r>
    </w:p>
    <w:p>
      <w:r>
        <w:rPr>
          <w:rFonts w:ascii="宋体" w:hAnsi="宋体" w:eastAsia="宋体"/>
          <w:sz w:val="24"/>
        </w:rPr>
        <w:t>《意林·小小姐》编辑部策划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小小姐绘色缤纷系列  3  淑女绘  雪花的快乐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本书出售、求购地址：https://www.jiaokey.com/book/detail/13798856.html</w:t>
      </w:r>
    </w:p>
    <w:p>
      <w:r>
        <w:t>更多相关图书推荐：https://www.jiaokey.com</w:t>
      </w:r>
    </w:p>
    <w:p>
      <w:r>
        <w:t>《意林·小小姐》编辑部策划 其他作品：https://www.jiaokey.com/tag/《意林·小小姐》编辑部策划.html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关键词搜索：https://www.jiaokey.com/tag/小小姐绘色缤纷系列  3  淑女绘  雪花的快乐.html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