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青柠时代  I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青柠时代 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本书出售、求购地址：https://www.jiaokey.com/book/detail/13798846.html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关键词搜索：https://www.jiaokey.com/tag/青柠时代 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