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小金色童书  2</w:t>
      </w:r>
    </w:p>
    <w:p>
      <w:r>
        <w:rPr>
          <w:rFonts w:ascii="宋体" w:hAnsi="宋体" w:eastAsia="宋体"/>
          <w:sz w:val="24"/>
        </w:rPr>
        <w:t>（美）玛格丽特·怀斯·布朗等文；（美）伽斯·威廉姆斯等图；范晓星等译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小金色童书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（美）玛格丽特·怀斯·布朗等文；（美）伽斯·威廉姆斯等图；范晓星等译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本书出售、求购地址：https://www.jiaokey.com/book/detail/13798825.html</w:t>
      </w:r>
    </w:p>
    <w:p>
      <w:r>
        <w:t>更多相关图书推荐：https://www.jiaokey.com</w:t>
      </w:r>
    </w:p>
    <w:p>
      <w:r>
        <w:t>（美）玛格丽特·怀斯·布朗等文；（美）伽斯·威廉姆斯等图；范晓星等译 其他作品：https://www.jiaokey.com/tag/（美）玛格丽特·怀斯·布朗等文；（美）伽斯·威廉姆斯等图；范晓星等译.html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关键词搜索：https://www.jiaokey.com/tag/小金色童书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