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书名：小金色童书  4</w:t>
      </w:r>
    </w:p>
    <w:p>
      <w:r>
        <w:t>作者：（美）派特西·斯凯瑞等文；（美）理查德·斯凯瑞等图；敖德等译</w:t>
      </w:r>
    </w:p>
    <w:p>
      <w:r>
        <w:t>出版社：北京:连环画出版社,2015.01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小金色童书  4 评论地址：https://www.jiaokey.com/book/detail/13798823.html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