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书名：小金色童书  1</w:t>
      </w:r>
    </w:p>
    <w:p>
      <w:r>
        <w:t>作者：（美）伽斯·威廉姆斯等图；范晓星等译；（美）贝丝·霍夫曼等文</w:t>
      </w:r>
    </w:p>
    <w:p>
      <w:r>
        <w:t>出版社：北京:连环画出版社,2015.01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小金色童书  1 评论地址：https://www.jiaokey.com/book/detail/13798819.html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