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每天玩一个逻辑游戏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每天玩一个逻辑游戏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本书出售、求购地址：https://www.jiaokey.com/book/detail/13798815.html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关键词搜索：https://www.jiaokey.com/tag/每天玩一个逻辑游戏.html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